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8D8C4D7" w:rsidP="1109E80F" w:rsidRDefault="48D8C4D7" w14:paraId="22C26B28" w14:textId="268E0389">
      <w:pPr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09E80F" w:rsidR="48D8C4D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Vivir en el bosque: 3 razones para invertir en una casa en medio de la naturaleza</w:t>
      </w:r>
    </w:p>
    <w:p w:rsidR="48D8C4D7" w:rsidP="1109E80F" w:rsidRDefault="48D8C4D7" w14:paraId="4FF27F24" w14:textId="543D4818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109E80F" w:rsidR="48D8C4D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Ciudad de México, XX agosto de 2025.</w:t>
      </w:r>
      <w:r w:rsidRPr="1109E80F" w:rsidR="48D8C4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 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Actualmente, las personas ya no solo quieren adquirir una vivienda bien conectada, sino una que también ofrezca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amenidades de primer nivel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lujo, confort y la posibilidad de realizar actividades al aire libre. En este contexto, los proyectos que integran la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naturaleza y bienestar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con visión de futuro se han convertido en una opción atractiva para quienes desean mejorar su calidad de vida.</w:t>
      </w:r>
    </w:p>
    <w:p w:rsidR="04270F1E" w:rsidP="1109E80F" w:rsidRDefault="04270F1E" w14:paraId="167B9B92" w14:textId="0AA98D6F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18"/>
          <w:szCs w:val="18"/>
          <w:lang w:val="es-ES"/>
        </w:rPr>
      </w:pP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De acuerdo con un estudio realizado por la startup 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Hazy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las nuevas generaciones buscan una propiedad que les ofrezca más que un hogar: quieren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gimnasio, alberca, espacios verdes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y sobre todo, un entorno que se alinee con sus valores. Según un reporte de Deloitte, la demanda de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viviendas sustentables en México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está en aumento, impulsada por la preocupación por el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impacto ambiental de desarrollos inmobiliarios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el deseo de tener una vida más consciente y equilibrada.</w:t>
      </w:r>
    </w:p>
    <w:p w:rsidR="04270F1E" w:rsidP="1109E80F" w:rsidRDefault="04270F1E" w14:paraId="175EAB6D" w14:textId="4EA174D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18"/>
          <w:szCs w:val="18"/>
          <w:lang w:val="es-ES"/>
        </w:rPr>
      </w:pP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En respuesta a estas nuevas necesidades,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pionero en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construcción regenerativa en México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, propone una forma innovadora de concebir los espacios habitables. Ubicado a solo 15 minutos de Santa Fe, en el Estado de México, este proyecto integra</w:t>
      </w:r>
      <w:r w:rsidRPr="1109E80F" w:rsidR="7A92364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la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arquitectura sostenible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, diseño urbano inteligente y comunidad regenerativa en un solo concepto. Desde su planeación, ha priorizado el bienestar de sus residentes y el respeto al medio ambiente.</w:t>
      </w:r>
    </w:p>
    <w:p w:rsidR="04270F1E" w:rsidP="1109E80F" w:rsidRDefault="04270F1E" w14:paraId="5D16F1C7" w14:textId="1755D784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18"/>
          <w:szCs w:val="18"/>
          <w:lang w:val="es-ES"/>
        </w:rPr>
      </w:pP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A continuación, te compartimos tres razones por las que invertir en un proyecto como este es una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mejor inversión inmobiliaria en 2025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04270F1E" w:rsidP="1109E80F" w:rsidRDefault="04270F1E" w14:paraId="0AED8FAE" w14:textId="17390276">
      <w:pPr>
        <w:pStyle w:val="Heading3"/>
        <w:numPr>
          <w:ilvl w:val="0"/>
          <w:numId w:val="15"/>
        </w:numPr>
        <w:spacing w:before="281" w:beforeAutospacing="off" w:after="281" w:afterAutospacing="off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  <w:r w:rsidRPr="1109E80F" w:rsidR="04270F1E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s-ES" w:eastAsia="en-US" w:bidi="ar-SA"/>
        </w:rPr>
        <w:t>Más espacios verdes</w:t>
      </w:r>
    </w:p>
    <w:p w:rsidR="04270F1E" w:rsidP="1109E80F" w:rsidRDefault="04270F1E" w14:paraId="520F88B2" w14:textId="6B18EA19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18"/>
          <w:szCs w:val="18"/>
          <w:lang w:val="es-ES"/>
        </w:rPr>
      </w:pP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La creciente falta de áreas verdes en la Ciudad de México ha llevado a muchas personas a buscar alternativas más cercanas a la naturaleza, sin sacrificar la conectividad. La expansión del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home office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y los modelos híbridos también han permitido mudarse a entornos más relajados sin perder cercanía con los centros urbanos.</w:t>
      </w:r>
    </w:p>
    <w:p w:rsidR="04270F1E" w:rsidP="1109E80F" w:rsidRDefault="04270F1E" w14:paraId="6E549C3E" w14:textId="6CFA5D82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18"/>
          <w:szCs w:val="18"/>
          <w:lang w:val="es-ES"/>
        </w:rPr>
      </w:pP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Reserva Santa Fe 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se posiciona como una de las pocas propuestas de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residenciales </w:t>
      </w:r>
      <w:r w:rsidRPr="1109E80F" w:rsidR="2A652DA7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regenerativos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en México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que combinan exclusividad y bienestar. Ubicado en un bosque privado, el desarrollo garantiza privacidad y tranquilidad. Además, ofrece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86% de áreas verdes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.</w:t>
      </w:r>
    </w:p>
    <w:p w:rsidR="04270F1E" w:rsidP="1109E80F" w:rsidRDefault="04270F1E" w14:paraId="6D8BBAC1" w14:textId="0CD4776D">
      <w:pPr>
        <w:pStyle w:val="Heading3"/>
        <w:numPr>
          <w:ilvl w:val="0"/>
          <w:numId w:val="15"/>
        </w:numPr>
        <w:suppressLineNumbers w:val="0"/>
        <w:bidi w:val="0"/>
        <w:spacing w:before="281" w:beforeAutospacing="off" w:after="281" w:afterAutospacing="off" w:line="276" w:lineRule="auto"/>
        <w:ind w:right="0"/>
        <w:jc w:val="both"/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s-ES" w:eastAsia="en-US" w:bidi="ar-SA"/>
        </w:rPr>
      </w:pPr>
      <w:r w:rsidRPr="1109E80F" w:rsidR="04270F1E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s-ES" w:eastAsia="en-US" w:bidi="ar-SA"/>
        </w:rPr>
        <w:t>Amenidades exclusivas</w:t>
      </w:r>
    </w:p>
    <w:p w:rsidR="04270F1E" w:rsidP="1109E80F" w:rsidRDefault="04270F1E" w14:paraId="402FE40A" w14:textId="3F0C7B87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Para fomentar la convivencia y el sentido de comunidad,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Reserva Santa Fe 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ofrece una serie de espacios únicos: lago</w:t>
      </w:r>
      <w:r w:rsidRPr="1109E80F" w:rsidR="4E9341D5">
        <w:rPr>
          <w:rFonts w:ascii="Aptos" w:hAnsi="Aptos" w:eastAsia="Aptos" w:cs="Aptos"/>
          <w:noProof w:val="0"/>
          <w:sz w:val="20"/>
          <w:szCs w:val="20"/>
          <w:lang w:val="es-ES"/>
        </w:rPr>
        <w:t>s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canchas deportivas,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25 kilómetros de senderos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, amenidades</w:t>
      </w:r>
      <w:r w:rsidRPr="1109E80F" w:rsidR="6EEA4690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que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no solo elevan la calidad de vida, también consolidan su enfoque hacia un estilo de vida consciente y conectado con el entorno.</w:t>
      </w:r>
    </w:p>
    <w:p w:rsidR="04270F1E" w:rsidP="1109E80F" w:rsidRDefault="04270F1E" w14:paraId="6E3FFA19" w14:textId="728ABA1E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18"/>
          <w:szCs w:val="18"/>
          <w:lang w:val="es-ES"/>
        </w:rPr>
      </w:pP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Con estas características, el proyecto se posiciona como uno de los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mejores lugares para vivir en la naturaleza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ideal para quienes buscan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casas sustentables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, rodeadas de paz y diseñadas para favorecer la salud y la armonía.</w:t>
      </w:r>
    </w:p>
    <w:p w:rsidR="04270F1E" w:rsidP="1109E80F" w:rsidRDefault="04270F1E" w14:paraId="28A3BF00" w14:textId="1A08D601">
      <w:pPr>
        <w:pStyle w:val="Heading3"/>
        <w:numPr>
          <w:ilvl w:val="0"/>
          <w:numId w:val="15"/>
        </w:numPr>
        <w:suppressLineNumbers w:val="0"/>
        <w:bidi w:val="0"/>
        <w:spacing w:before="281" w:beforeAutospacing="off" w:after="281" w:afterAutospacing="off" w:line="276" w:lineRule="auto"/>
        <w:ind w:right="0"/>
        <w:jc w:val="both"/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s-ES" w:eastAsia="en-US" w:bidi="ar-SA"/>
        </w:rPr>
      </w:pPr>
      <w:r w:rsidRPr="1109E80F" w:rsidR="04270F1E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s-ES" w:eastAsia="en-US" w:bidi="ar-SA"/>
        </w:rPr>
        <w:t>Reducción del estrés y estilo de vida más saludable</w:t>
      </w:r>
    </w:p>
    <w:p w:rsidR="04270F1E" w:rsidP="1109E80F" w:rsidRDefault="04270F1E" w14:paraId="10AE6C18" w14:textId="23210A71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18"/>
          <w:szCs w:val="18"/>
          <w:lang w:val="es-ES"/>
        </w:rPr>
      </w:pP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Hoy más que nunca, el estrés y la ansiedad son problemas reales. Las rutinas intensas, el exceso de dispositivos y la desconexión con la naturaleza están afectando la salud de las personas. Sin embargo, estudios realizados han demostrado que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respirar el aire de un bosque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puede reducir la ansiedad, gracias a los compuestos naturales que liberan los árboles.</w:t>
      </w:r>
    </w:p>
    <w:p w:rsidR="04270F1E" w:rsidP="1109E80F" w:rsidRDefault="04270F1E" w14:paraId="5119555E" w14:textId="57E45014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18"/>
          <w:szCs w:val="18"/>
          <w:lang w:val="es-ES"/>
        </w:rPr>
      </w:pP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Reserva Santa Fe 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ha integrado a través de su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Bosque Comestible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una de las piezas clave de su Programa de Producción de Alimentos. Este componente busca producir al menos el 60% de la dieta </w:t>
      </w:r>
      <w:r w:rsidRPr="1109E80F" w:rsidR="366E80FF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de hortalizas 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de los residentes, mediante cultivos orgánicos y frescos. El proyecto también contempla un huerto, una granja y un apiario, lo que promueve una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vida más saludable y s</w:t>
      </w:r>
      <w:r w:rsidRPr="1109E80F" w:rsidR="717D3FB6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ostenible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, basada en la conexión con el entorno.</w:t>
      </w:r>
    </w:p>
    <w:p w:rsidR="1109E80F" w:rsidP="1109E80F" w:rsidRDefault="1109E80F" w14:paraId="047EC533" w14:textId="00E380E7">
      <w:pPr>
        <w:pStyle w:val="Normal"/>
        <w:jc w:val="both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</w:pPr>
    </w:p>
    <w:p w:rsidR="14F26D57" w:rsidP="1109E80F" w:rsidRDefault="14F26D57" w14:paraId="718C45C9" w14:textId="5B5180E1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18"/>
          <w:szCs w:val="18"/>
          <w:lang w:val="es-ES"/>
        </w:rPr>
      </w:pPr>
      <w:r w:rsidRPr="1109E80F" w:rsidR="14F26D57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 xml:space="preserve">La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inversión inmobiliaria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</w:t>
      </w:r>
      <w:r w:rsidRPr="1109E80F" w:rsidR="3F0A5B6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de </w:t>
      </w:r>
      <w:r w:rsidRPr="1109E80F" w:rsidR="3F0A5B6C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Reserva Santa Fe</w:t>
      </w:r>
      <w:r w:rsidRPr="1109E80F" w:rsidR="3F0A5B6C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no solo representa una propuesta de lujo, sino una respuesta real y funcional a los desafíos del presente. Con enfoque en la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construcción sustentable en México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la eficiencia energética, la regeneración del ecosistema y el bienestar de las personas, se convierte en una referencia de lo que debe ser un </w:t>
      </w:r>
      <w:r w:rsidRPr="1109E80F" w:rsidR="04270F1E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desarrollo urbano sostenible</w:t>
      </w: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hoy.</w:t>
      </w:r>
    </w:p>
    <w:p w:rsidR="1109E80F" w:rsidP="1109E80F" w:rsidRDefault="1109E80F" w14:paraId="462565B7" w14:textId="665E176C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</w:p>
    <w:p w:rsidR="74DCD9CA" w:rsidP="1109E80F" w:rsidRDefault="74DCD9CA" w14:paraId="5BB037DE" w14:textId="0078824F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0"/>
          <w:szCs w:val="20"/>
          <w:lang w:val="es-ES"/>
        </w:rPr>
      </w:pPr>
      <w:r w:rsidRPr="1109E80F" w:rsidR="04270F1E">
        <w:rPr>
          <w:rFonts w:ascii="Aptos" w:hAnsi="Aptos" w:eastAsia="Aptos" w:cs="Aptos"/>
          <w:noProof w:val="0"/>
          <w:sz w:val="20"/>
          <w:szCs w:val="20"/>
          <w:lang w:val="es-ES"/>
        </w:rPr>
        <w:t>Invertir aquí no es solo una decisión patrimonial; es un paso hacia un estilo de vida más consciente, humano y conectado con lo esencial</w:t>
      </w:r>
      <w:r w:rsidRPr="1109E80F" w:rsidR="493A35D2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. </w:t>
      </w:r>
      <w:r w:rsidRPr="1109E80F" w:rsidR="71964170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Conoce más en </w:t>
      </w:r>
      <w:hyperlink r:id="R347e544c35b546a3">
        <w:r w:rsidRPr="1109E80F" w:rsidR="71964170">
          <w:rPr>
            <w:rStyle w:val="Hyperlink"/>
            <w:rFonts w:ascii="Aptos" w:hAnsi="Aptos" w:eastAsia="Aptos" w:cs="Aptos"/>
            <w:noProof w:val="0"/>
            <w:sz w:val="20"/>
            <w:szCs w:val="20"/>
            <w:lang w:val="es-ES"/>
          </w:rPr>
          <w:t>www.reservasantafe.com</w:t>
        </w:r>
      </w:hyperlink>
      <w:r w:rsidRPr="1109E80F" w:rsidR="71964170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, llama al </w:t>
      </w:r>
      <w:r w:rsidRPr="1109E80F" w:rsidR="71964170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s-ES"/>
        </w:rPr>
        <w:t>55 5966 3533</w:t>
      </w:r>
      <w:r w:rsidRPr="1109E80F" w:rsidR="71964170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 o escríbenos a </w:t>
      </w:r>
      <w:hyperlink r:id="Rd7a189e6af8a4306">
        <w:r w:rsidRPr="1109E80F" w:rsidR="71964170">
          <w:rPr>
            <w:rStyle w:val="Hyperlink"/>
            <w:rFonts w:ascii="Aptos" w:hAnsi="Aptos" w:eastAsia="Aptos" w:cs="Aptos"/>
            <w:b w:val="1"/>
            <w:bCs w:val="1"/>
            <w:noProof w:val="0"/>
            <w:sz w:val="20"/>
            <w:szCs w:val="20"/>
            <w:lang w:val="es-ES"/>
          </w:rPr>
          <w:t>info@reservasantafe.com</w:t>
        </w:r>
      </w:hyperlink>
      <w:r w:rsidRPr="1109E80F" w:rsidR="71964170">
        <w:rPr>
          <w:rFonts w:ascii="Aptos" w:hAnsi="Aptos" w:eastAsia="Aptos" w:cs="Aptos"/>
          <w:noProof w:val="0"/>
          <w:sz w:val="20"/>
          <w:szCs w:val="20"/>
          <w:lang w:val="es-ES"/>
        </w:rPr>
        <w:t xml:space="preserve">. 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adbd12d6cdaf4760"/>
      <w:footerReference w:type="default" r:id="Rd5bc6b1edca142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D79C9F4" w14:paraId="5AF8889D">
      <w:trPr>
        <w:trHeight w:val="300"/>
      </w:trPr>
      <w:tc>
        <w:tcPr>
          <w:tcW w:w="2880" w:type="dxa"/>
          <w:tcMar/>
        </w:tcPr>
        <w:p w:rsidR="7D79C9F4" w:rsidP="7D79C9F4" w:rsidRDefault="7D79C9F4" w14:paraId="18F91BD0" w14:textId="3C34EE78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D79C9F4" w:rsidRDefault="7D79C9F4" w14:paraId="0B7D3365" w14:textId="73D6047D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7D79C9F4" w:rsidP="7D79C9F4" w:rsidRDefault="7D79C9F4" w14:paraId="3B7BC9D6" w14:textId="29ADA2A1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11409B8" w14:textId="452C112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79C9F4" w:rsidTr="71964170" w14:paraId="04B45517">
      <w:trPr>
        <w:trHeight w:val="300"/>
      </w:trPr>
      <w:tc>
        <w:tcPr>
          <w:tcW w:w="2880" w:type="dxa"/>
          <w:tcMar/>
        </w:tcPr>
        <w:p w:rsidR="7D79C9F4" w:rsidP="7D79C9F4" w:rsidRDefault="7D79C9F4" w14:paraId="01DCB482" w14:textId="70191C94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79C9F4" w:rsidP="730CFB63" w:rsidRDefault="7D79C9F4" w14:paraId="37D51DBB" w14:textId="321FA917">
          <w:pPr>
            <w:bidi w:val="0"/>
            <w:spacing w:before="0" w:beforeAutospacing="off" w:after="0" w:afterAutospacing="off"/>
          </w:pPr>
          <w:r>
            <w:drawing>
              <wp:inline wp14:editId="65083519" wp14:anchorId="4E198299">
                <wp:extent cx="885825" cy="885825"/>
                <wp:effectExtent l="0" t="0" r="0" b="0"/>
                <wp:docPr id="1466508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7a62552395949d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tcMar/>
        </w:tcPr>
        <w:p w:rsidR="7D79C9F4" w:rsidP="7D79C9F4" w:rsidRDefault="7D79C9F4" w14:paraId="0BB19C19" w14:textId="42F2F5FB">
          <w:pPr>
            <w:pStyle w:val="Header"/>
            <w:bidi w:val="0"/>
            <w:ind w:right="-115"/>
            <w:jc w:val="right"/>
          </w:pPr>
        </w:p>
      </w:tc>
    </w:tr>
  </w:tbl>
  <w:p w:rsidR="7D79C9F4" w:rsidP="7D79C9F4" w:rsidRDefault="7D79C9F4" w14:paraId="2448099B" w14:textId="0F10792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29ed3d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1451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700c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0ed6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c602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f14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6EEEB0"/>
    <w:rsid w:val="0333CF97"/>
    <w:rsid w:val="039931CC"/>
    <w:rsid w:val="0410B544"/>
    <w:rsid w:val="04270F1E"/>
    <w:rsid w:val="0459739F"/>
    <w:rsid w:val="057C0AE8"/>
    <w:rsid w:val="08F30B48"/>
    <w:rsid w:val="09E8277A"/>
    <w:rsid w:val="0D697A87"/>
    <w:rsid w:val="0E0DEC88"/>
    <w:rsid w:val="0E98EC1C"/>
    <w:rsid w:val="1102F5EC"/>
    <w:rsid w:val="1109E80F"/>
    <w:rsid w:val="11DAA90C"/>
    <w:rsid w:val="131D5C72"/>
    <w:rsid w:val="14E489BC"/>
    <w:rsid w:val="14F26D57"/>
    <w:rsid w:val="15A44B0A"/>
    <w:rsid w:val="16F4988B"/>
    <w:rsid w:val="174F8CC8"/>
    <w:rsid w:val="17D8E61F"/>
    <w:rsid w:val="1C7ABB0E"/>
    <w:rsid w:val="1D2FC022"/>
    <w:rsid w:val="1DEDC61F"/>
    <w:rsid w:val="1E115BB7"/>
    <w:rsid w:val="1F5EABD9"/>
    <w:rsid w:val="2135B6B5"/>
    <w:rsid w:val="230F7A5B"/>
    <w:rsid w:val="241D713F"/>
    <w:rsid w:val="24FB849E"/>
    <w:rsid w:val="27135646"/>
    <w:rsid w:val="279A437A"/>
    <w:rsid w:val="27D7322A"/>
    <w:rsid w:val="2A652DA7"/>
    <w:rsid w:val="2DC02E31"/>
    <w:rsid w:val="30315170"/>
    <w:rsid w:val="32709B6D"/>
    <w:rsid w:val="32BB0EF8"/>
    <w:rsid w:val="35BC443A"/>
    <w:rsid w:val="366E80FF"/>
    <w:rsid w:val="36FE4D3E"/>
    <w:rsid w:val="37D6F105"/>
    <w:rsid w:val="38DB9ED1"/>
    <w:rsid w:val="3CF188FF"/>
    <w:rsid w:val="3F0A5B6C"/>
    <w:rsid w:val="414D7D2E"/>
    <w:rsid w:val="417A0F27"/>
    <w:rsid w:val="45E471C2"/>
    <w:rsid w:val="48CE4AA8"/>
    <w:rsid w:val="48D8C4D7"/>
    <w:rsid w:val="493A35D2"/>
    <w:rsid w:val="4C1092E5"/>
    <w:rsid w:val="4C34C9F8"/>
    <w:rsid w:val="4D4F6444"/>
    <w:rsid w:val="4E8D375F"/>
    <w:rsid w:val="4E9341D5"/>
    <w:rsid w:val="4FBDA792"/>
    <w:rsid w:val="4FE7EB78"/>
    <w:rsid w:val="50905402"/>
    <w:rsid w:val="5233DB05"/>
    <w:rsid w:val="54F14B4E"/>
    <w:rsid w:val="5814AD85"/>
    <w:rsid w:val="585914A5"/>
    <w:rsid w:val="5BEB7E0C"/>
    <w:rsid w:val="5E6FD4C9"/>
    <w:rsid w:val="669C3910"/>
    <w:rsid w:val="672C974F"/>
    <w:rsid w:val="67BA8E1C"/>
    <w:rsid w:val="6EEA4690"/>
    <w:rsid w:val="71359363"/>
    <w:rsid w:val="717D3FB6"/>
    <w:rsid w:val="71964170"/>
    <w:rsid w:val="730CFB63"/>
    <w:rsid w:val="74DCD9CA"/>
    <w:rsid w:val="754B3544"/>
    <w:rsid w:val="7A92364E"/>
    <w:rsid w:val="7C51F7BA"/>
    <w:rsid w:val="7C98E2F7"/>
    <w:rsid w:val="7CEAA094"/>
    <w:rsid w:val="7D28315D"/>
    <w:rsid w:val="7D79C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FD08D49-771F-4068-A45A-AE23E78A22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74DCD9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adbd12d6cdaf4760" /><Relationship Type="http://schemas.openxmlformats.org/officeDocument/2006/relationships/footer" Target="footer.xml" Id="Rd5bc6b1edca1425c" /><Relationship Type="http://schemas.openxmlformats.org/officeDocument/2006/relationships/hyperlink" Target="http://www.reservasantafe.com/" TargetMode="External" Id="R347e544c35b546a3" /><Relationship Type="http://schemas.openxmlformats.org/officeDocument/2006/relationships/hyperlink" Target="mailto:info@reservasantafe.com" TargetMode="External" Id="Rd7a189e6af8a430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c7a625523959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8536E-B04A-4B5A-A5F1-03E8B8227FED}"/>
</file>

<file path=customXml/itemProps3.xml><?xml version="1.0" encoding="utf-8"?>
<ds:datastoreItem xmlns:ds="http://schemas.openxmlformats.org/officeDocument/2006/customXml" ds:itemID="{68129282-9638-490A-96DD-FD46ACCA1E5C}"/>
</file>

<file path=customXml/itemProps4.xml><?xml version="1.0" encoding="utf-8"?>
<ds:datastoreItem xmlns:ds="http://schemas.openxmlformats.org/officeDocument/2006/customXml" ds:itemID="{C0DE8764-D17B-4FDC-A292-346D605F78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Usuario invitado</lastModifiedBy>
  <revision>15</revision>
  <dcterms:created xsi:type="dcterms:W3CDTF">2013-12-23T23:15:00.0000000Z</dcterms:created>
  <dcterms:modified xsi:type="dcterms:W3CDTF">2025-08-13T00:08:35.9554938Z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